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Дело № 2-</w:t>
      </w:r>
      <w:r>
        <w:rPr>
          <w:rFonts w:ascii="Times New Roman" w:eastAsia="Times New Roman" w:hAnsi="Times New Roman" w:cs="Times New Roman"/>
          <w:sz w:val="20"/>
          <w:szCs w:val="20"/>
        </w:rPr>
        <w:t>13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>26</w:t>
      </w:r>
      <w:r>
        <w:rPr>
          <w:rFonts w:ascii="Times New Roman" w:eastAsia="Times New Roman" w:hAnsi="Times New Roman" w:cs="Times New Roman"/>
          <w:sz w:val="20"/>
          <w:szCs w:val="20"/>
        </w:rPr>
        <w:t>11</w:t>
      </w:r>
      <w:r>
        <w:rPr>
          <w:rFonts w:ascii="Times New Roman" w:eastAsia="Times New Roman" w:hAnsi="Times New Roman" w:cs="Times New Roman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sz w:val="20"/>
          <w:szCs w:val="20"/>
        </w:rPr>
        <w:t>20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</w:p>
    <w:p>
      <w:pPr>
        <w:keepNext/>
        <w:spacing w:before="0" w:after="0"/>
        <w:jc w:val="center"/>
        <w:rPr>
          <w:sz w:val="28"/>
          <w:szCs w:val="28"/>
        </w:rPr>
      </w:pP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ЗАОЧНОЕ РЕШЕНИЕ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aps/>
          <w:sz w:val="28"/>
          <w:szCs w:val="28"/>
        </w:rPr>
        <w:t>Именем Российской Федерации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keepNext/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Style w:val="cat-Dategrp-1rplc-1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 судебного района города окружного значения Сургута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автономного округа-Югры </w:t>
      </w:r>
      <w:r>
        <w:rPr>
          <w:rStyle w:val="cat-FIOgrp-5rplc-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судебного заседания </w:t>
      </w:r>
      <w:r>
        <w:rPr>
          <w:rStyle w:val="cat-FIOgrp-6rplc-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гражданское 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по иск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овому заявлению </w:t>
      </w:r>
      <w:r>
        <w:rPr>
          <w:rStyle w:val="cat-OrganizationNamegrp-17rplc-4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(ИНН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7805646537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Style w:val="cat-FIOgrp-7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PassportDatagrp-16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18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19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задолженности по договору, </w:t>
      </w:r>
      <w:r>
        <w:rPr>
          <w:rFonts w:ascii="Times New Roman" w:eastAsia="Times New Roman" w:hAnsi="Times New Roman" w:cs="Times New Roman"/>
          <w:sz w:val="28"/>
          <w:szCs w:val="28"/>
        </w:rPr>
        <w:t>процентов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>судебных расходов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ст.ст. 167, 194-199, 233, 235 Гражданского процессуального кодекса Российской Федерации, 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Иск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ое заявление </w:t>
      </w:r>
      <w:r>
        <w:rPr>
          <w:rStyle w:val="cat-OrganizationNamegrp-17rplc-9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Style w:val="cat-FIOgrp-7rplc-1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</w:rPr>
        <w:t>взыскании задолженности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договору, процентов и судебных расходов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довлетворить.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Взыскать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8rplc-1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пользу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общества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с ограниченной ответственностью Профессиональная коллекторская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организация «</w:t>
      </w:r>
      <w:r>
        <w:rPr>
          <w:rFonts w:ascii="Times New Roman" w:eastAsia="Times New Roman" w:hAnsi="Times New Roman" w:cs="Times New Roman"/>
          <w:sz w:val="28"/>
          <w:szCs w:val="28"/>
        </w:rPr>
        <w:t>Долговое агентство «Фемида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Sumgrp-11rplc-12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основного долга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по договору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потребительского </w:t>
      </w:r>
      <w:r>
        <w:rPr>
          <w:rFonts w:ascii="Times New Roman" w:eastAsia="Times New Roman" w:hAnsi="Times New Roman" w:cs="Times New Roman"/>
          <w:sz w:val="28"/>
          <w:szCs w:val="28"/>
        </w:rPr>
        <w:t>кредита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займа) от </w:t>
      </w:r>
      <w:r>
        <w:rPr>
          <w:rStyle w:val="cat-Dategrp-2rplc-1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11-9178978-2022 </w:t>
      </w:r>
      <w:r>
        <w:rPr>
          <w:rFonts w:ascii="Times New Roman" w:eastAsia="Times New Roman" w:hAnsi="Times New Roman" w:cs="Times New Roman"/>
          <w:sz w:val="28"/>
          <w:szCs w:val="28"/>
        </w:rPr>
        <w:t>по состоянию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Style w:val="cat-Dategrp-3rplc-1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Sumgrp-12rplc-15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процентов за пользование займом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период с </w:t>
      </w:r>
      <w:r>
        <w:rPr>
          <w:rStyle w:val="cat-Dategrp-2rplc-1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Style w:val="cat-Dategrp-4rplc-1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также </w:t>
      </w:r>
      <w:r>
        <w:rPr>
          <w:rStyle w:val="cat-Sumgrp-13rplc-18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судебны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sz w:val="28"/>
          <w:szCs w:val="28"/>
        </w:rPr>
        <w:t>расход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по оплате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государственной пошлины, </w:t>
      </w:r>
      <w:r>
        <w:rPr>
          <w:rStyle w:val="cat-Sumgrp-14rplc-19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судебных расходов на оплату юридических услуг,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 всего взыскать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Sumgrp-15rplc-20"/>
          <w:rFonts w:ascii="Times New Roman" w:eastAsia="Times New Roman" w:hAnsi="Times New Roman" w:cs="Times New Roman"/>
          <w:sz w:val="28"/>
          <w:szCs w:val="28"/>
        </w:rPr>
        <w:t>сумма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остальной части во взыскании </w:t>
      </w:r>
      <w:r>
        <w:rPr>
          <w:rFonts w:ascii="Times New Roman" w:eastAsia="Times New Roman" w:hAnsi="Times New Roman" w:cs="Times New Roman"/>
          <w:sz w:val="28"/>
          <w:szCs w:val="28"/>
        </w:rPr>
        <w:t>судебных расходов на оплату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юридических услуг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отказать.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зъяснить сторонам, что заявление о составлении мотивированного решения суда может быть подано в течение трёх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в деле, их представители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присутствовали в судебном заседании.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об отмене этого решения суда в течение семи дней со дня вручения ему копии этого решения.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Ответчиком заочное решение суда может быть обжаловано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апелляционном </w:t>
      </w:r>
      <w:r>
        <w:rPr>
          <w:rFonts w:ascii="Times New Roman" w:eastAsia="Times New Roman" w:hAnsi="Times New Roman" w:cs="Times New Roman"/>
          <w:sz w:val="28"/>
          <w:szCs w:val="28"/>
        </w:rPr>
        <w:t>порядке в течение одного месяца по истечении срока подачи ответчиком заявления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отмене этого решения суда, а в случае, если такое заявление подано, в течение одного месяца со дня вынесения определения суда об отказе в удовлетворении этого заявления.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</w:t>
      </w:r>
      <w:r>
        <w:rPr>
          <w:rStyle w:val="cat-FIOgrp-9rplc-21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КОПИЯ ВЕРНА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sz w:val="20"/>
          <w:szCs w:val="20"/>
        </w:rPr>
        <w:t>ирово</w:t>
      </w:r>
      <w:r>
        <w:rPr>
          <w:rFonts w:ascii="Times New Roman" w:eastAsia="Times New Roman" w:hAnsi="Times New Roman" w:cs="Times New Roman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судь</w:t>
      </w:r>
      <w:r>
        <w:rPr>
          <w:rFonts w:ascii="Times New Roman" w:eastAsia="Times New Roman" w:hAnsi="Times New Roman" w:cs="Times New Roman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0"/>
          <w:szCs w:val="20"/>
        </w:rPr>
        <w:t>11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Сургутского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судебного района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города окружного значения Сургута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ХМАО-Югры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</w:t>
      </w:r>
      <w:r>
        <w:rPr>
          <w:rFonts w:ascii="Times New Roman" w:eastAsia="Times New Roman" w:hAnsi="Times New Roman" w:cs="Times New Roman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sz w:val="20"/>
          <w:szCs w:val="20"/>
        </w:rPr>
        <w:t>___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_______________ </w:t>
      </w:r>
      <w:r>
        <w:rPr>
          <w:rStyle w:val="cat-FIOgrp-9rplc-22"/>
          <w:rFonts w:ascii="Times New Roman" w:eastAsia="Times New Roman" w:hAnsi="Times New Roman" w:cs="Times New Roman"/>
          <w:sz w:val="20"/>
          <w:szCs w:val="20"/>
        </w:rPr>
        <w:t>фио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Style w:val="cat-Dategrp-1rplc-23"/>
          <w:rFonts w:ascii="Times New Roman" w:eastAsia="Times New Roman" w:hAnsi="Times New Roman" w:cs="Times New Roman"/>
          <w:sz w:val="20"/>
          <w:szCs w:val="20"/>
        </w:rPr>
        <w:t>дата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Подлинный документ в деле №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2-</w:t>
      </w:r>
      <w:r>
        <w:rPr>
          <w:rFonts w:ascii="Times New Roman" w:eastAsia="Times New Roman" w:hAnsi="Times New Roman" w:cs="Times New Roman"/>
          <w:sz w:val="20"/>
          <w:szCs w:val="20"/>
        </w:rPr>
        <w:t>13</w:t>
      </w:r>
      <w:r>
        <w:rPr>
          <w:rFonts w:ascii="Times New Roman" w:eastAsia="Times New Roman" w:hAnsi="Times New Roman" w:cs="Times New Roman"/>
          <w:sz w:val="20"/>
          <w:szCs w:val="20"/>
        </w:rPr>
        <w:t>-26</w:t>
      </w:r>
      <w:r>
        <w:rPr>
          <w:rFonts w:ascii="Times New Roman" w:eastAsia="Times New Roman" w:hAnsi="Times New Roman" w:cs="Times New Roman"/>
          <w:sz w:val="20"/>
          <w:szCs w:val="20"/>
        </w:rPr>
        <w:t>11</w:t>
      </w:r>
      <w:r>
        <w:rPr>
          <w:rFonts w:ascii="Times New Roman" w:eastAsia="Times New Roman" w:hAnsi="Times New Roman" w:cs="Times New Roman"/>
          <w:sz w:val="20"/>
          <w:szCs w:val="20"/>
        </w:rPr>
        <w:t>/202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Секретарь с</w:t>
      </w:r>
      <w:r>
        <w:rPr>
          <w:rFonts w:ascii="Times New Roman" w:eastAsia="Times New Roman" w:hAnsi="Times New Roman" w:cs="Times New Roman"/>
          <w:sz w:val="20"/>
          <w:szCs w:val="20"/>
        </w:rPr>
        <w:t>/з __</w:t>
      </w:r>
      <w:r>
        <w:rPr>
          <w:rFonts w:ascii="Times New Roman" w:eastAsia="Times New Roman" w:hAnsi="Times New Roman" w:cs="Times New Roman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_______________ </w:t>
      </w:r>
      <w:r>
        <w:rPr>
          <w:rStyle w:val="cat-FIOgrp-10rplc-24"/>
          <w:rFonts w:ascii="Times New Roman" w:eastAsia="Times New Roman" w:hAnsi="Times New Roman" w:cs="Times New Roman"/>
          <w:sz w:val="20"/>
          <w:szCs w:val="20"/>
        </w:rPr>
        <w:t>фио</w:t>
      </w: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  \* MERGEFORMAT </w:instrText>
    </w:r>
    <w:r>
      <w:rPr>
        <w:sz w:val="22"/>
        <w:szCs w:val="22"/>
      </w:rPr>
      <w:fldChar w:fldCharType="separate"/>
    </w:r>
    <w:r>
      <w:rPr>
        <w:rFonts w:ascii="Times New Roman" w:eastAsia="Times New Roman" w:hAnsi="Times New Roman" w:cs="Times New Roman"/>
        <w:sz w:val="22"/>
        <w:szCs w:val="22"/>
      </w:rPr>
      <w:t>1</w:t>
    </w:r>
    <w:r>
      <w:rPr>
        <w:rFonts w:ascii="Times New Roman" w:eastAsia="Times New Roman" w:hAnsi="Times New Roman" w:cs="Times New Roman"/>
        <w:sz w:val="22"/>
        <w:szCs w:val="22"/>
      </w:rPr>
      <w:fldChar w:fldCharType="end"/>
    </w:r>
  </w:p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1rplc-1">
    <w:name w:val="cat-Date grp-1 rplc-1"/>
    <w:basedOn w:val="DefaultParagraphFont"/>
  </w:style>
  <w:style w:type="character" w:customStyle="1" w:styleId="cat-FIOgrp-5rplc-2">
    <w:name w:val="cat-FIO grp-5 rplc-2"/>
    <w:basedOn w:val="DefaultParagraphFont"/>
  </w:style>
  <w:style w:type="character" w:customStyle="1" w:styleId="cat-FIOgrp-6rplc-3">
    <w:name w:val="cat-FIO grp-6 rplc-3"/>
    <w:basedOn w:val="DefaultParagraphFont"/>
  </w:style>
  <w:style w:type="character" w:customStyle="1" w:styleId="cat-OrganizationNamegrp-17rplc-4">
    <w:name w:val="cat-OrganizationName grp-17 rplc-4"/>
    <w:basedOn w:val="DefaultParagraphFont"/>
  </w:style>
  <w:style w:type="character" w:customStyle="1" w:styleId="cat-FIOgrp-7rplc-5">
    <w:name w:val="cat-FIO grp-7 rplc-5"/>
    <w:basedOn w:val="DefaultParagraphFont"/>
  </w:style>
  <w:style w:type="character" w:customStyle="1" w:styleId="cat-PassportDatagrp-16rplc-6">
    <w:name w:val="cat-PassportData grp-16 rplc-6"/>
    <w:basedOn w:val="DefaultParagraphFont"/>
  </w:style>
  <w:style w:type="character" w:customStyle="1" w:styleId="cat-ExternalSystemDefinedgrp-18rplc-7">
    <w:name w:val="cat-ExternalSystemDefined grp-18 rplc-7"/>
    <w:basedOn w:val="DefaultParagraphFont"/>
  </w:style>
  <w:style w:type="character" w:customStyle="1" w:styleId="cat-ExternalSystemDefinedgrp-19rplc-8">
    <w:name w:val="cat-ExternalSystemDefined grp-19 rplc-8"/>
    <w:basedOn w:val="DefaultParagraphFont"/>
  </w:style>
  <w:style w:type="character" w:customStyle="1" w:styleId="cat-OrganizationNamegrp-17rplc-9">
    <w:name w:val="cat-OrganizationName grp-17 rplc-9"/>
    <w:basedOn w:val="DefaultParagraphFont"/>
  </w:style>
  <w:style w:type="character" w:customStyle="1" w:styleId="cat-FIOgrp-7rplc-10">
    <w:name w:val="cat-FIO grp-7 rplc-10"/>
    <w:basedOn w:val="DefaultParagraphFont"/>
  </w:style>
  <w:style w:type="character" w:customStyle="1" w:styleId="cat-FIOgrp-8rplc-11">
    <w:name w:val="cat-FIO grp-8 rplc-11"/>
    <w:basedOn w:val="DefaultParagraphFont"/>
  </w:style>
  <w:style w:type="character" w:customStyle="1" w:styleId="cat-Sumgrp-11rplc-12">
    <w:name w:val="cat-Sum grp-11 rplc-12"/>
    <w:basedOn w:val="DefaultParagraphFont"/>
  </w:style>
  <w:style w:type="character" w:customStyle="1" w:styleId="cat-Dategrp-2rplc-13">
    <w:name w:val="cat-Date grp-2 rplc-13"/>
    <w:basedOn w:val="DefaultParagraphFont"/>
  </w:style>
  <w:style w:type="character" w:customStyle="1" w:styleId="cat-Dategrp-3rplc-14">
    <w:name w:val="cat-Date grp-3 rplc-14"/>
    <w:basedOn w:val="DefaultParagraphFont"/>
  </w:style>
  <w:style w:type="character" w:customStyle="1" w:styleId="cat-Sumgrp-12rplc-15">
    <w:name w:val="cat-Sum grp-12 rplc-15"/>
    <w:basedOn w:val="DefaultParagraphFont"/>
  </w:style>
  <w:style w:type="character" w:customStyle="1" w:styleId="cat-Dategrp-2rplc-16">
    <w:name w:val="cat-Date grp-2 rplc-16"/>
    <w:basedOn w:val="DefaultParagraphFont"/>
  </w:style>
  <w:style w:type="character" w:customStyle="1" w:styleId="cat-Dategrp-4rplc-17">
    <w:name w:val="cat-Date grp-4 rplc-17"/>
    <w:basedOn w:val="DefaultParagraphFont"/>
  </w:style>
  <w:style w:type="character" w:customStyle="1" w:styleId="cat-Sumgrp-13rplc-18">
    <w:name w:val="cat-Sum grp-13 rplc-18"/>
    <w:basedOn w:val="DefaultParagraphFont"/>
  </w:style>
  <w:style w:type="character" w:customStyle="1" w:styleId="cat-Sumgrp-14rplc-19">
    <w:name w:val="cat-Sum grp-14 rplc-19"/>
    <w:basedOn w:val="DefaultParagraphFont"/>
  </w:style>
  <w:style w:type="character" w:customStyle="1" w:styleId="cat-Sumgrp-15rplc-20">
    <w:name w:val="cat-Sum grp-15 rplc-20"/>
    <w:basedOn w:val="DefaultParagraphFont"/>
  </w:style>
  <w:style w:type="character" w:customStyle="1" w:styleId="cat-FIOgrp-9rplc-21">
    <w:name w:val="cat-FIO grp-9 rplc-21"/>
    <w:basedOn w:val="DefaultParagraphFont"/>
  </w:style>
  <w:style w:type="character" w:customStyle="1" w:styleId="cat-FIOgrp-9rplc-22">
    <w:name w:val="cat-FIO grp-9 rplc-22"/>
    <w:basedOn w:val="DefaultParagraphFont"/>
  </w:style>
  <w:style w:type="character" w:customStyle="1" w:styleId="cat-Dategrp-1rplc-23">
    <w:name w:val="cat-Date grp-1 rplc-23"/>
    <w:basedOn w:val="DefaultParagraphFont"/>
  </w:style>
  <w:style w:type="character" w:customStyle="1" w:styleId="cat-FIOgrp-10rplc-24">
    <w:name w:val="cat-FIO grp-10 rplc-2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